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John Doe</w:t>
      </w:r>
    </w:p>
    <w:p>
      <w:pPr>
        <w:jc w:val="center"/>
      </w:pPr>
      <w:r>
        <w:rPr>
          <w:b/>
        </w:rPr>
        <w:t>Email: john.doe@email.com | LinkedIn: linkedin.com/in/johndoe | Phone: +1 123-456-7890</w:t>
        <w:br/>
      </w:r>
    </w:p>
    <w:p/>
    <w:p>
      <w:pPr>
        <w:pStyle w:val="Heading2"/>
      </w:pPr>
      <w:r>
        <w:t>Professional Summary</w:t>
      </w:r>
    </w:p>
    <w:p>
      <w:r>
        <w:t>Results-driven marketing specialist with over 7 years of experience in digital strategy, content creation, and brand positioning. Proven track record in increasing online engagement and generating qualified leads through targeted campaigns.</w:t>
      </w:r>
    </w:p>
    <w:p>
      <w:pPr>
        <w:pStyle w:val="Heading2"/>
      </w:pPr>
      <w:r>
        <w:t>Work Experience</w:t>
      </w:r>
    </w:p>
    <w:p>
      <w:r>
        <w:rPr>
          <w:b/>
        </w:rPr>
        <w:t>Senior Marketing Specialist – ABC Corp</w:t>
        <w:br/>
      </w:r>
      <w:r>
        <w:t>Jan 2020 – Present | New York, NY</w:t>
        <w:br/>
      </w:r>
      <w:r>
        <w:t>- Developed a content strategy that increased website traffic by 40% in 12 months</w:t>
        <w:br/>
      </w:r>
      <w:r>
        <w:t>- Managed a $200K annual advertising budget with 20% cost savings</w:t>
        <w:br/>
      </w:r>
    </w:p>
    <w:p>
      <w:r>
        <w:rPr>
          <w:b/>
        </w:rPr>
        <w:t>Marketing Coordinator – XYZ Ltd</w:t>
        <w:br/>
      </w:r>
      <w:r>
        <w:t>Jul 2016 – Dec 2019 | Boston, MA</w:t>
        <w:br/>
      </w:r>
      <w:r>
        <w:t>- Launched email marketing campaigns that improved lead conversion by 35%</w:t>
        <w:br/>
      </w:r>
      <w:r>
        <w:t>- Supported the rebranding project resulting in 25% brand awareness growth</w:t>
        <w:br/>
      </w:r>
    </w:p>
    <w:p>
      <w:pPr>
        <w:pStyle w:val="Heading2"/>
      </w:pPr>
      <w:r>
        <w:t>Education</w:t>
      </w:r>
    </w:p>
    <w:p>
      <w:r>
        <w:rPr>
          <w:b/>
        </w:rPr>
        <w:t>Bachelor of Business Administration – University of Boston</w:t>
        <w:br/>
      </w:r>
      <w:r>
        <w:t>2012 – 2016</w:t>
        <w:br/>
      </w:r>
    </w:p>
    <w:p>
      <w:pPr>
        <w:pStyle w:val="Heading2"/>
      </w:pPr>
      <w:r>
        <w:t>Skills</w:t>
      </w:r>
    </w:p>
    <w:p>
      <w:r>
        <w:t>- Digital Marketing</w:t>
        <w:br/>
        <w:t>- SEO/SEM</w:t>
        <w:br/>
        <w:t>- Google Analytics</w:t>
        <w:br/>
        <w:t>- Content Strategy</w:t>
        <w:br/>
        <w:t>- CRM Tools (HubSpot, Salesforce)</w:t>
      </w:r>
    </w:p>
    <w:p>
      <w:pPr>
        <w:pStyle w:val="Heading2"/>
      </w:pPr>
      <w:r>
        <w:t>Languages</w:t>
      </w:r>
    </w:p>
    <w:p>
      <w:r>
        <w:t>- English: Native</w:t>
        <w:br/>
        <w:t>- Spanish: Intermediate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